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93718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Минераловодского городского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 1 с. Канглы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Ахметова К.А.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Шешенова А.Т.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Ахметова А.А.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2792612)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село Канглы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2023-2024 уч.г.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0937189" w:id="5"/>
    <w:p>
      <w:pPr>
        <w:sectPr>
          <w:pgSz w:w="11906" w:h="16383" w:orient="portrait"/>
        </w:sectPr>
      </w:pPr>
    </w:p>
    <w:bookmarkEnd w:id="5"/>
    <w:bookmarkEnd w:id="0"/>
    <w:bookmarkStart w:name="block-2093719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0937191" w:id="8"/>
    <w:p>
      <w:pPr>
        <w:sectPr>
          <w:pgSz w:w="11906" w:h="16383" w:orient="portrait"/>
        </w:sectPr>
      </w:pPr>
    </w:p>
    <w:bookmarkEnd w:id="8"/>
    <w:bookmarkEnd w:id="6"/>
    <w:bookmarkStart w:name="block-2093719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20937190" w:id="10"/>
    <w:p>
      <w:pPr>
        <w:sectPr>
          <w:pgSz w:w="11906" w:h="16383" w:orient="portrait"/>
        </w:sectPr>
      </w:pPr>
    </w:p>
    <w:bookmarkEnd w:id="10"/>
    <w:bookmarkEnd w:id="9"/>
    <w:bookmarkStart w:name="block-20937192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20937192" w:id="16"/>
    <w:p>
      <w:pPr>
        <w:sectPr>
          <w:pgSz w:w="11906" w:h="16383" w:orient="portrait"/>
        </w:sectPr>
      </w:pPr>
    </w:p>
    <w:bookmarkEnd w:id="16"/>
    <w:bookmarkEnd w:id="11"/>
    <w:bookmarkStart w:name="block-20937188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937188" w:id="18"/>
    <w:p>
      <w:pPr>
        <w:sectPr>
          <w:pgSz w:w="16383" w:h="11906" w:orient="landscape"/>
        </w:sectPr>
      </w:pPr>
    </w:p>
    <w:bookmarkEnd w:id="18"/>
    <w:bookmarkEnd w:id="17"/>
    <w:bookmarkStart w:name="block-20937193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0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937193" w:id="20"/>
    <w:p>
      <w:pPr>
        <w:sectPr>
          <w:pgSz w:w="16383" w:h="11906" w:orient="landscape"/>
        </w:sectPr>
      </w:pPr>
    </w:p>
    <w:bookmarkEnd w:id="20"/>
    <w:bookmarkEnd w:id="19"/>
    <w:bookmarkStart w:name="block-20937194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0937194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subject/8/1/" Type="http://schemas.openxmlformats.org/officeDocument/2006/relationships/hyperlink" Id="rId4"/>
    <Relationship TargetMode="External" Target="https://resh.edu.ru/subject/8/1/" Type="http://schemas.openxmlformats.org/officeDocument/2006/relationships/hyperlink" Id="rId5"/>
    <Relationship TargetMode="External" Target="https://resh.edu.ru/subject/8/1/" Type="http://schemas.openxmlformats.org/officeDocument/2006/relationships/hyperlink" Id="rId6"/>
    <Relationship TargetMode="External" Target="https://resh.edu.ru/subject/8/1/" Type="http://schemas.openxmlformats.org/officeDocument/2006/relationships/hyperlink" Id="rId7"/>
    <Relationship TargetMode="External" Target="https://resh.edu.ru/subject/8/1/" Type="http://schemas.openxmlformats.org/officeDocument/2006/relationships/hyperlink" Id="rId8"/>
    <Relationship TargetMode="External" Target="https://resh.edu.ru/subject/8/1/" Type="http://schemas.openxmlformats.org/officeDocument/2006/relationships/hyperlink" Id="rId9"/>
    <Relationship TargetMode="External" Target="https://resh.edu.ru/subject/8/1/" Type="http://schemas.openxmlformats.org/officeDocument/2006/relationships/hyperlink" Id="rId10"/>
    <Relationship TargetMode="External" Target="https://resh.edu.ru/subject/8/1/" Type="http://schemas.openxmlformats.org/officeDocument/2006/relationships/hyperlink" Id="rId11"/>
    <Relationship TargetMode="External" Target="https://resh.edu.ru/subject/8/1/" Type="http://schemas.openxmlformats.org/officeDocument/2006/relationships/hyperlink" Id="rId12"/>
    <Relationship TargetMode="External" Target="https://resh.edu.ru/subject/8/1/" Type="http://schemas.openxmlformats.org/officeDocument/2006/relationships/hyperlink" Id="rId13"/>
    <Relationship TargetMode="External" Target="https://resh.edu.ru/subject/8/1/" Type="http://schemas.openxmlformats.org/officeDocument/2006/relationships/hyperlink" Id="rId14"/>
    <Relationship TargetMode="External" Target="https://resh.edu.ru/subject/8/1/" Type="http://schemas.openxmlformats.org/officeDocument/2006/relationships/hyperlink" Id="rId15"/>
    <Relationship TargetMode="External" Target="https://resh.edu.ru/subject/8/1/" Type="http://schemas.openxmlformats.org/officeDocument/2006/relationships/hyperlink" Id="rId16"/>
    <Relationship TargetMode="External" Target="https://resh.edu.ru/subject/8/1/" Type="http://schemas.openxmlformats.org/officeDocument/2006/relationships/hyperlink" Id="rId17"/>
    <Relationship TargetMode="External" Target="https://resh.edu.ru/subject/8/1/" Type="http://schemas.openxmlformats.org/officeDocument/2006/relationships/hyperlink" Id="rId18"/>
    <Relationship TargetMode="External" Target="https://resh.edu.ru/subject/8/1/" Type="http://schemas.openxmlformats.org/officeDocument/2006/relationships/hyperlink" Id="rId19"/>
    <Relationship TargetMode="External" Target="https://resh.edu.ru/subject/8/1/" Type="http://schemas.openxmlformats.org/officeDocument/2006/relationships/hyperlink" Id="rId20"/>
    <Relationship TargetMode="External" Target="https://resh.edu.ru/subject/8/1/" Type="http://schemas.openxmlformats.org/officeDocument/2006/relationships/hyperlink" Id="rId21"/>
    <Relationship TargetMode="External" Target="https://resh.edu.ru/subject/8/1/" Type="http://schemas.openxmlformats.org/officeDocument/2006/relationships/hyperlink" Id="rId22"/>
    <Relationship TargetMode="External" Target="https://resh.edu.ru/subject/8/1/" Type="http://schemas.openxmlformats.org/officeDocument/2006/relationships/hyperlink" Id="rId23"/>
    <Relationship TargetMode="External" Target="https://resh.edu.ru/subject/8/1/" Type="http://schemas.openxmlformats.org/officeDocument/2006/relationships/hyperlink" Id="rId24"/>
    <Relationship TargetMode="External" Target="https://resh.edu.ru/subject/8/1/" Type="http://schemas.openxmlformats.org/officeDocument/2006/relationships/hyperlink" Id="rId25"/>
    <Relationship TargetMode="External" Target="https://resh.edu.ru/subject/8/1/" Type="http://schemas.openxmlformats.org/officeDocument/2006/relationships/hyperlink" Id="rId26"/>
    <Relationship TargetMode="External" Target="https://resh.edu.ru/subject/8/1/" Type="http://schemas.openxmlformats.org/officeDocument/2006/relationships/hyperlink" Id="rId27"/>
    <Relationship TargetMode="External" Target="https://resh.edu.ru/subject/8/1/" Type="http://schemas.openxmlformats.org/officeDocument/2006/relationships/hyperlink" Id="rId28"/>
    <Relationship TargetMode="External" Target="https://resh.edu.ru/subject/8/1/" Type="http://schemas.openxmlformats.org/officeDocument/2006/relationships/hyperlink" Id="rId29"/>
    <Relationship TargetMode="External" Target="https://resh.edu.ru/subject/8/1/" Type="http://schemas.openxmlformats.org/officeDocument/2006/relationships/hyperlink" Id="rId30"/>
    <Relationship TargetMode="External" Target="https://resh.edu.ru/subject/8/1/" Type="http://schemas.openxmlformats.org/officeDocument/2006/relationships/hyperlink" Id="rId31"/>
    <Relationship TargetMode="External" Target="https://resh.edu.ru/subject/8/1/" Type="http://schemas.openxmlformats.org/officeDocument/2006/relationships/hyperlink" Id="rId32"/>
    <Relationship TargetMode="External" Target="https://resh.edu.ru/subject/8/1/" Type="http://schemas.openxmlformats.org/officeDocument/2006/relationships/hyperlink" Id="rId33"/>
    <Relationship TargetMode="External" Target="https://resh.edu.ru/subject/8/1/" Type="http://schemas.openxmlformats.org/officeDocument/2006/relationships/hyperlink" Id="rId34"/>
    <Relationship TargetMode="External" Target="https://resh.edu.ru/subject/8/1/" Type="http://schemas.openxmlformats.org/officeDocument/2006/relationships/hyperlink" Id="rId35"/>
    <Relationship TargetMode="External" Target="https://resh.edu.ru/subject/8/1/" Type="http://schemas.openxmlformats.org/officeDocument/2006/relationships/hyperlink" Id="rId36"/>
    <Relationship TargetMode="External" Target="https://resh.edu.ru/subject/8/1/" Type="http://schemas.openxmlformats.org/officeDocument/2006/relationships/hyperlink" Id="rId37"/>
    <Relationship TargetMode="External" Target="https://resh.edu.ru/subject/8/1/" Type="http://schemas.openxmlformats.org/officeDocument/2006/relationships/hyperlink" Id="rId38"/>
    <Relationship TargetMode="External" Target="https://resh.edu.ru/subject/8/1/" Type="http://schemas.openxmlformats.org/officeDocument/2006/relationships/hyperlink" Id="rId39"/>
    <Relationship TargetMode="External" Target="https://resh.edu.ru/subject/8/1/" Type="http://schemas.openxmlformats.org/officeDocument/2006/relationships/hyperlink" Id="rId40"/>
    <Relationship TargetMode="External" Target="https://resh.edu.ru/subject/8/1/" Type="http://schemas.openxmlformats.org/officeDocument/2006/relationships/hyperlink" Id="rId41"/>
    <Relationship TargetMode="External" Target="https://resh.edu.ru/subject/8/1/" Type="http://schemas.openxmlformats.org/officeDocument/2006/relationships/hyperlink" Id="rId42"/>
    <Relationship TargetMode="External" Target="https://resh.edu.ru/subject/8/1/" Type="http://schemas.openxmlformats.org/officeDocument/2006/relationships/hyperlink" Id="rId43"/>
    <Relationship TargetMode="External" Target="https://resh.edu.ru/subject/8/1/" Type="http://schemas.openxmlformats.org/officeDocument/2006/relationships/hyperlink" Id="rId44"/>
    <Relationship TargetMode="External" Target="https://resh.edu.ru/subject/8/1/" Type="http://schemas.openxmlformats.org/officeDocument/2006/relationships/hyperlink" Id="rId45"/>
    <Relationship TargetMode="External" Target="https://resh.edu.ru/subject/8/1/" Type="http://schemas.openxmlformats.org/officeDocument/2006/relationships/hyperlink" Id="rId46"/>
    <Relationship TargetMode="External" Target="https://resh.edu.ru/subject/8/1/" Type="http://schemas.openxmlformats.org/officeDocument/2006/relationships/hyperlink" Id="rId47"/>
    <Relationship TargetMode="External" Target="https://resh.edu.ru/subject/8/1/" Type="http://schemas.openxmlformats.org/officeDocument/2006/relationships/hyperlink" Id="rId48"/>
    <Relationship TargetMode="External" Target="https://resh.edu.ru/subject/8/1/" Type="http://schemas.openxmlformats.org/officeDocument/2006/relationships/hyperlink" Id="rId49"/>
    <Relationship TargetMode="External" Target="https://resh.edu.ru/subject/8/1/" Type="http://schemas.openxmlformats.org/officeDocument/2006/relationships/hyperlink" Id="rId50"/>
    <Relationship TargetMode="External" Target="https://resh.edu.ru/subject/8/1/" Type="http://schemas.openxmlformats.org/officeDocument/2006/relationships/hyperlink" Id="rId51"/>
    <Relationship TargetMode="External" Target="https://resh.edu.ru/subject/8/1/" Type="http://schemas.openxmlformats.org/officeDocument/2006/relationships/hyperlink" Id="rId5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