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9508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Минераловодского городского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1 с. Канглы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Ахметова К.А.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Шешенова А.Т.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Ахметова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2794385)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село Канглы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2023-2024 уч.г.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950869" w:id="5"/>
    <w:p>
      <w:pPr>
        <w:sectPr>
          <w:pgSz w:w="11906" w:h="16383" w:orient="portrait"/>
        </w:sectPr>
      </w:pPr>
    </w:p>
    <w:bookmarkEnd w:id="5"/>
    <w:bookmarkEnd w:id="0"/>
    <w:bookmarkStart w:name="block-2095086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0950866" w:id="8"/>
    <w:p>
      <w:pPr>
        <w:sectPr>
          <w:pgSz w:w="11906" w:h="16383" w:orient="portrait"/>
        </w:sectPr>
      </w:pPr>
    </w:p>
    <w:bookmarkEnd w:id="8"/>
    <w:bookmarkEnd w:id="6"/>
    <w:bookmarkStart w:name="block-2095087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0950870" w:id="13"/>
    <w:p>
      <w:pPr>
        <w:sectPr>
          <w:pgSz w:w="11906" w:h="16383" w:orient="portrait"/>
        </w:sectPr>
      </w:pPr>
    </w:p>
    <w:bookmarkEnd w:id="13"/>
    <w:bookmarkEnd w:id="9"/>
    <w:bookmarkStart w:name="block-20950867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0950867" w:id="19"/>
    <w:p>
      <w:pPr>
        <w:sectPr>
          <w:pgSz w:w="11906" w:h="16383" w:orient="portrait"/>
        </w:sectPr>
      </w:pPr>
    </w:p>
    <w:bookmarkEnd w:id="19"/>
    <w:bookmarkEnd w:id="14"/>
    <w:bookmarkStart w:name="block-20950868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950868" w:id="21"/>
    <w:p>
      <w:pPr>
        <w:sectPr>
          <w:pgSz w:w="16383" w:h="11906" w:orient="landscape"/>
        </w:sectPr>
      </w:pPr>
    </w:p>
    <w:bookmarkEnd w:id="21"/>
    <w:bookmarkEnd w:id="20"/>
    <w:bookmarkStart w:name="block-20950871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2320"/>
        <w:gridCol w:w="1259"/>
        <w:gridCol w:w="2269"/>
        <w:gridCol w:w="2404"/>
        <w:gridCol w:w="1851"/>
        <w:gridCol w:w="2909"/>
      </w:tblGrid>
      <w:tr>
        <w:trPr>
          <w:trHeight w:val="300" w:hRule="atLeast"/>
          <w:trHeight w:val="144" w:hRule="atLeast"/>
        </w:trPr>
        <w:tc>
          <w:tcPr>
            <w:tcW w:w="4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2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950871" w:id="23"/>
    <w:p>
      <w:pPr>
        <w:sectPr>
          <w:pgSz w:w="16383" w:h="11906" w:orient="landscape"/>
        </w:sectPr>
      </w:pPr>
    </w:p>
    <w:bookmarkEnd w:id="23"/>
    <w:bookmarkEnd w:id="22"/>
    <w:bookmarkStart w:name="block-20950872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950872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7/1/" Type="http://schemas.openxmlformats.org/officeDocument/2006/relationships/hyperlink" Id="rId4"/>
    <Relationship TargetMode="External" Target="https://resh.edu.ru/subject/7/1/" Type="http://schemas.openxmlformats.org/officeDocument/2006/relationships/hyperlink" Id="rId5"/>
    <Relationship TargetMode="External" Target="https://resh.edu.ru/subject/7/1/" Type="http://schemas.openxmlformats.org/officeDocument/2006/relationships/hyperlink" Id="rId6"/>
    <Relationship TargetMode="External" Target="https://resh.edu.ru/subject/7/1/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1892" Type="http://schemas.openxmlformats.org/officeDocument/2006/relationships/hyperlink" Id="rId9"/>
    <Relationship TargetMode="External" Target="https://m.edsoo.ru/7f411892" Type="http://schemas.openxmlformats.org/officeDocument/2006/relationships/hyperlink" Id="rId10"/>
    <Relationship TargetMode="External" Target="https://m.edsoo.ru/7f411892" Type="http://schemas.openxmlformats.org/officeDocument/2006/relationships/hyperlink" Id="rId11"/>
    <Relationship TargetMode="External" Target="https://m.edsoo.ru/7f411892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7f4129ea" Type="http://schemas.openxmlformats.org/officeDocument/2006/relationships/hyperlink" Id="rId14"/>
    <Relationship TargetMode="External" Target="https://m.edsoo.ru/7f4129ea" Type="http://schemas.openxmlformats.org/officeDocument/2006/relationships/hyperlink" Id="rId15"/>
    <Relationship TargetMode="External" Target="https://m.edsoo.ru/7f4129ea" Type="http://schemas.openxmlformats.org/officeDocument/2006/relationships/hyperlink" Id="rId16"/>
    <Relationship TargetMode="External" Target="https://m.edsoo.ru/7f4129ea" Type="http://schemas.openxmlformats.org/officeDocument/2006/relationships/hyperlink" Id="rId17"/>
    <Relationship TargetMode="External" Target="https://resh.edu.ru/subject/7/1/" Type="http://schemas.openxmlformats.org/officeDocument/2006/relationships/hyperlink" Id="rId18"/>
    <Relationship TargetMode="External" Target="https://resh.edu.ru/subject/7/1/" Type="http://schemas.openxmlformats.org/officeDocument/2006/relationships/hyperlink" Id="rId19"/>
    <Relationship TargetMode="External" Target="https://resh.edu.ru/subject/7/1/" Type="http://schemas.openxmlformats.org/officeDocument/2006/relationships/hyperlink" Id="rId20"/>
    <Relationship TargetMode="External" Target="https://resh.edu.ru/subject/7/1/" Type="http://schemas.openxmlformats.org/officeDocument/2006/relationships/hyperlink" Id="rId21"/>
    <Relationship TargetMode="External" Target="https://resh.edu.ru/subject/7/1/" Type="http://schemas.openxmlformats.org/officeDocument/2006/relationships/hyperlink" Id="rId22"/>
    <Relationship TargetMode="External" Target="https://resh.edu.ru/subject/7/1/" Type="http://schemas.openxmlformats.org/officeDocument/2006/relationships/hyperlink" Id="rId23"/>
    <Relationship TargetMode="External" Target="https://resh.edu.ru/subject/7/1/" Type="http://schemas.openxmlformats.org/officeDocument/2006/relationships/hyperlink" Id="rId24"/>
    <Relationship TargetMode="External" Target="https://resh.edu.ru/subject/7/1/" Type="http://schemas.openxmlformats.org/officeDocument/2006/relationships/hyperlink" Id="rId25"/>
    <Relationship TargetMode="External" Target="https://resh.edu.ru/subject/7/1/" Type="http://schemas.openxmlformats.org/officeDocument/2006/relationships/hyperlink" Id="rId26"/>
    <Relationship TargetMode="External" Target="https://resh.edu.ru/subject/7/1/" Type="http://schemas.openxmlformats.org/officeDocument/2006/relationships/hyperlink" Id="rId27"/>
    <Relationship TargetMode="External" Target="https://resh.edu.ru/subject/7/1/" Type="http://schemas.openxmlformats.org/officeDocument/2006/relationships/hyperlink" Id="rId28"/>
    <Relationship TargetMode="External" Target="https://resh.edu.ru/subject/7/1/" Type="http://schemas.openxmlformats.org/officeDocument/2006/relationships/hyperlink" Id="rId29"/>
    <Relationship TargetMode="External" Target="https://resh.edu.ru/subject/7/1/" Type="http://schemas.openxmlformats.org/officeDocument/2006/relationships/hyperlink" Id="rId30"/>
    <Relationship TargetMode="External" Target="https://resh.edu.ru/subject/7/1/" Type="http://schemas.openxmlformats.org/officeDocument/2006/relationships/hyperlink" Id="rId31"/>
    <Relationship TargetMode="External" Target="https://resh.edu.ru/subject/7/1/" Type="http://schemas.openxmlformats.org/officeDocument/2006/relationships/hyperlink" Id="rId32"/>
    <Relationship TargetMode="External" Target="https://resh.edu.ru/subject/7/1/" Type="http://schemas.openxmlformats.org/officeDocument/2006/relationships/hyperlink" Id="rId33"/>
    <Relationship TargetMode="External" Target="https://resh.edu.ru/subject/7/1/" Type="http://schemas.openxmlformats.org/officeDocument/2006/relationships/hyperlink" Id="rId34"/>
    <Relationship TargetMode="External" Target="https://resh.edu.ru/subject/7/1/" Type="http://schemas.openxmlformats.org/officeDocument/2006/relationships/hyperlink" Id="rId35"/>
    <Relationship TargetMode="External" Target="https://resh.edu.ru/subject/7/1/" Type="http://schemas.openxmlformats.org/officeDocument/2006/relationships/hyperlink" Id="rId36"/>
    <Relationship TargetMode="External" Target="https://resh.edu.ru/subject/7/1/" Type="http://schemas.openxmlformats.org/officeDocument/2006/relationships/hyperlink" Id="rId37"/>
    <Relationship TargetMode="External" Target="https://resh.edu.ru/subject/7/1/" Type="http://schemas.openxmlformats.org/officeDocument/2006/relationships/hyperlink" Id="rId38"/>
    <Relationship TargetMode="External" Target="https://resh.edu.ru/subject/7/1/" Type="http://schemas.openxmlformats.org/officeDocument/2006/relationships/hyperlink" Id="rId39"/>
    <Relationship TargetMode="External" Target="https://resh.edu.ru/subject/7/1/" Type="http://schemas.openxmlformats.org/officeDocument/2006/relationships/hyperlink" Id="rId40"/>
    <Relationship TargetMode="External" Target="https://resh.edu.ru/subject/7/1/" Type="http://schemas.openxmlformats.org/officeDocument/2006/relationships/hyperlink" Id="rId41"/>
    <Relationship TargetMode="External" Target="https://resh.edu.ru/subject/7/1/" Type="http://schemas.openxmlformats.org/officeDocument/2006/relationships/hyperlink" Id="rId42"/>
    <Relationship TargetMode="External" Target="https://resh.edu.ru/subject/7/1/" Type="http://schemas.openxmlformats.org/officeDocument/2006/relationships/hyperlink" Id="rId43"/>
    <Relationship TargetMode="External" Target="https://resh.edu.ru/subject/7/1/" Type="http://schemas.openxmlformats.org/officeDocument/2006/relationships/hyperlink" Id="rId44"/>
    <Relationship TargetMode="External" Target="https://resh.edu.ru/subject/7/1/" Type="http://schemas.openxmlformats.org/officeDocument/2006/relationships/hyperlink" Id="rId45"/>
    <Relationship TargetMode="External" Target="https://resh.edu.ru/subject/7/1/" Type="http://schemas.openxmlformats.org/officeDocument/2006/relationships/hyperlink" Id="rId46"/>
    <Relationship TargetMode="External" Target="https://resh.edu.ru/subject/7/1/" Type="http://schemas.openxmlformats.org/officeDocument/2006/relationships/hyperlink" Id="rId47"/>
    <Relationship TargetMode="External" Target="https://resh.edu.ru/subject/7/1/" Type="http://schemas.openxmlformats.org/officeDocument/2006/relationships/hyperlink" Id="rId48"/>
    <Relationship TargetMode="External" Target="https://resh.edu.ru/subject/7/1/" Type="http://schemas.openxmlformats.org/officeDocument/2006/relationships/hyperlink" Id="rId49"/>
    <Relationship TargetMode="External" Target="https://resh.edu.ru/subject/7/1/" Type="http://schemas.openxmlformats.org/officeDocument/2006/relationships/hyperlink" Id="rId50"/>
    <Relationship TargetMode="External" Target="https://m.edsoo.ru/8a1496ae" Type="http://schemas.openxmlformats.org/officeDocument/2006/relationships/hyperlink" Id="rId51"/>
    <Relationship TargetMode="External" Target="https://m.edsoo.ru/8a14a932" Type="http://schemas.openxmlformats.org/officeDocument/2006/relationships/hyperlink" Id="rId52"/>
    <Relationship TargetMode="External" Target="https://m.edsoo.ru/8a14af2c" Type="http://schemas.openxmlformats.org/officeDocument/2006/relationships/hyperlink" Id="rId53"/>
    <Relationship TargetMode="External" Target="https://m.edsoo.ru/8a14b166" Type="http://schemas.openxmlformats.org/officeDocument/2006/relationships/hyperlink" Id="rId54"/>
    <Relationship TargetMode="External" Target="https://m.edsoo.ru/8a14cd18" Type="http://schemas.openxmlformats.org/officeDocument/2006/relationships/hyperlink" Id="rId55"/>
    <Relationship TargetMode="External" Target="https://m.edsoo.ru/8a14b2c4" Type="http://schemas.openxmlformats.org/officeDocument/2006/relationships/hyperlink" Id="rId56"/>
    <Relationship TargetMode="External" Target="https://m.edsoo.ru/8a1494d8" Type="http://schemas.openxmlformats.org/officeDocument/2006/relationships/hyperlink" Id="rId57"/>
    <Relationship TargetMode="External" Target="https://m.edsoo.ru/8a14c0e8" Type="http://schemas.openxmlformats.org/officeDocument/2006/relationships/hyperlink" Id="rId58"/>
    <Relationship TargetMode="External" Target="https://m.edsoo.ru/8a14929e" Type="http://schemas.openxmlformats.org/officeDocument/2006/relationships/hyperlink" Id="rId59"/>
    <Relationship TargetMode="External" Target="https://m.edsoo.ru/8a14c35e" Type="http://schemas.openxmlformats.org/officeDocument/2006/relationships/hyperlink" Id="rId60"/>
    <Relationship TargetMode="External" Target="https://m.edsoo.ru/8a14b490" Type="http://schemas.openxmlformats.org/officeDocument/2006/relationships/hyperlink" Id="rId61"/>
    <Relationship TargetMode="External" Target="https://m.edsoo.ru/8a14b6e8" Type="http://schemas.openxmlformats.org/officeDocument/2006/relationships/hyperlink" Id="rId62"/>
    <Relationship TargetMode="External" Target="https://m.edsoo.ru/8a14b8e6" Type="http://schemas.openxmlformats.org/officeDocument/2006/relationships/hyperlink" Id="rId63"/>
    <Relationship TargetMode="External" Target="https://m.edsoo.ru/8a14ba1c" Type="http://schemas.openxmlformats.org/officeDocument/2006/relationships/hyperlink" Id="rId64"/>
    <Relationship TargetMode="External" Target="https://m.edsoo.ru/8a14bd46" Type="http://schemas.openxmlformats.org/officeDocument/2006/relationships/hyperlink" Id="rId65"/>
    <Relationship TargetMode="External" Target="https://m.edsoo.ru/8a14a19e" Type="http://schemas.openxmlformats.org/officeDocument/2006/relationships/hyperlink" Id="rId66"/>
    <Relationship TargetMode="External" Target="https://m.edsoo.ru/8a14a45a" Type="http://schemas.openxmlformats.org/officeDocument/2006/relationships/hyperlink" Id="rId67"/>
    <Relationship TargetMode="External" Target="https://m.edsoo.ru/8a14a7f2" Type="http://schemas.openxmlformats.org/officeDocument/2006/relationships/hyperlink" Id="rId68"/>
    <Relationship TargetMode="External" Target="https://m.edsoo.ru/8a14996a" Type="http://schemas.openxmlformats.org/officeDocument/2006/relationships/hyperlink" Id="rId69"/>
    <Relationship TargetMode="External" Target="https://m.edsoo.ru/8a14982a" Type="http://schemas.openxmlformats.org/officeDocument/2006/relationships/hyperlink" Id="rId70"/>
    <Relationship TargetMode="External" Target="https://m.edsoo.ru/8a14a626" Type="http://schemas.openxmlformats.org/officeDocument/2006/relationships/hyperlink" Id="rId71"/>
    <Relationship TargetMode="External" Target="https://m.edsoo.ru/8a14c71e" Type="http://schemas.openxmlformats.org/officeDocument/2006/relationships/hyperlink" Id="rId72"/>
    <Relationship TargetMode="External" Target="https://m.edsoo.ru/8a14d0d8" Type="http://schemas.openxmlformats.org/officeDocument/2006/relationships/hyperlink" Id="rId73"/>
    <Relationship TargetMode="External" Target="https://m.edsoo.ru/8a14ca48" Type="http://schemas.openxmlformats.org/officeDocument/2006/relationships/hyperlink" Id="rId74"/>
    <Relationship TargetMode="External" Target="https://m.edsoo.ru/8a149c3a" Type="http://schemas.openxmlformats.org/officeDocument/2006/relationships/hyperlink" Id="rId75"/>
    <Relationship TargetMode="External" Target="https://m.edsoo.ru/8a14c890" Type="http://schemas.openxmlformats.org/officeDocument/2006/relationships/hyperlink" Id="rId76"/>
    <Relationship TargetMode="External" Target="https://m.edsoo.ru/8a149eb0" Type="http://schemas.openxmlformats.org/officeDocument/2006/relationships/hyperlink" Id="rId77"/>
    <Relationship TargetMode="External" Target="https://m.edsoo.ru/8a149abe" Type="http://schemas.openxmlformats.org/officeDocument/2006/relationships/hyperlink" Id="rId78"/>
    <Relationship TargetMode="External" Target="https://m.edsoo.ru/8a14acca" Type="http://schemas.openxmlformats.org/officeDocument/2006/relationships/hyperlink" Id="rId79"/>
    <Relationship TargetMode="External" Target="https://m.edsoo.ru/8a14fe78" Type="http://schemas.openxmlformats.org/officeDocument/2006/relationships/hyperlink" Id="rId80"/>
    <Relationship TargetMode="External" Target="https://m.edsoo.ru/8a14d4ca" Type="http://schemas.openxmlformats.org/officeDocument/2006/relationships/hyperlink" Id="rId81"/>
    <Relationship TargetMode="External" Target="https://m.edsoo.ru/8a14dd4e" Type="http://schemas.openxmlformats.org/officeDocument/2006/relationships/hyperlink" Id="rId82"/>
    <Relationship TargetMode="External" Target="https://m.edsoo.ru/8a150e90" Type="http://schemas.openxmlformats.org/officeDocument/2006/relationships/hyperlink" Id="rId83"/>
    <Relationship TargetMode="External" Target="https://m.edsoo.ru/8a14f630" Type="http://schemas.openxmlformats.org/officeDocument/2006/relationships/hyperlink" Id="rId84"/>
    <Relationship TargetMode="External" Target="https://m.edsoo.ru/8a151070" Type="http://schemas.openxmlformats.org/officeDocument/2006/relationships/hyperlink" Id="rId85"/>
    <Relationship TargetMode="External" Target="https://m.edsoo.ru/8a14eafa" Type="http://schemas.openxmlformats.org/officeDocument/2006/relationships/hyperlink" Id="rId86"/>
    <Relationship TargetMode="External" Target="https://m.edsoo.ru/8a14ec6c" Type="http://schemas.openxmlformats.org/officeDocument/2006/relationships/hyperlink" Id="rId87"/>
    <Relationship TargetMode="External" Target="https://m.edsoo.ru/8a14ede8" Type="http://schemas.openxmlformats.org/officeDocument/2006/relationships/hyperlink" Id="rId88"/>
    <Relationship TargetMode="External" Target="https://m.edsoo.ru/8a14e302" Type="http://schemas.openxmlformats.org/officeDocument/2006/relationships/hyperlink" Id="rId89"/>
    <Relationship TargetMode="External" Target="https://m.edsoo.ru/8a14fcca" Type="http://schemas.openxmlformats.org/officeDocument/2006/relationships/hyperlink" Id="rId90"/>
    <Relationship TargetMode="External" Target="https://m.edsoo.ru/8a14f838" Type="http://schemas.openxmlformats.org/officeDocument/2006/relationships/hyperlink" Id="rId91"/>
    <Relationship TargetMode="External" Target="https://m.edsoo.ru/8a14db64" Type="http://schemas.openxmlformats.org/officeDocument/2006/relationships/hyperlink" Id="rId92"/>
    <Relationship TargetMode="External" Target="https://m.edsoo.ru/8a14d7b8" Type="http://schemas.openxmlformats.org/officeDocument/2006/relationships/hyperlink" Id="rId93"/>
    <Relationship TargetMode="External" Target="https://m.edsoo.ru/8a14ec6c" Type="http://schemas.openxmlformats.org/officeDocument/2006/relationships/hyperlink" Id="rId94"/>
    <Relationship TargetMode="External" Target="https://m.edsoo.ru/8a14e938" Type="http://schemas.openxmlformats.org/officeDocument/2006/relationships/hyperlink" Id="rId95"/>
    <Relationship TargetMode="External" Target="https://m.edsoo.ru/8a14f036" Type="http://schemas.openxmlformats.org/officeDocument/2006/relationships/hyperlink" Id="rId96"/>
    <Relationship TargetMode="External" Target="https://m.edsoo.ru/8a14f270" Type="http://schemas.openxmlformats.org/officeDocument/2006/relationships/hyperlink" Id="rId97"/>
    <Relationship TargetMode="External" Target="https://m.edsoo.ru/8a151584" Type="http://schemas.openxmlformats.org/officeDocument/2006/relationships/hyperlink" Id="rId98"/>
    <Relationship TargetMode="External" Target="https://m.edsoo.ru/8a15074c" Type="http://schemas.openxmlformats.org/officeDocument/2006/relationships/hyperlink" Id="rId99"/>
    <Relationship TargetMode="External" Target="https://m.edsoo.ru/8a15088c" Type="http://schemas.openxmlformats.org/officeDocument/2006/relationships/hyperlink" Id="rId100"/>
    <Relationship TargetMode="External" Target="https://m.edsoo.ru/8a14faa4" Type="http://schemas.openxmlformats.org/officeDocument/2006/relationships/hyperlink" Id="rId101"/>
    <Relationship TargetMode="External" Target="https://m.edsoo.ru/8a150a80" Type="http://schemas.openxmlformats.org/officeDocument/2006/relationships/hyperlink" Id="rId102"/>
    <Relationship TargetMode="External" Target="https://m.edsoo.ru/8a151a7a" Type="http://schemas.openxmlformats.org/officeDocument/2006/relationships/hyperlink" Id="rId103"/>
    <Relationship TargetMode="External" Target="https://m.edsoo.ru/8a151318" Type="http://schemas.openxmlformats.org/officeDocument/2006/relationships/hyperlink" Id="rId104"/>
    <Relationship TargetMode="External" Target="https://m.edsoo.ru/8a15006c" Type="http://schemas.openxmlformats.org/officeDocument/2006/relationships/hyperlink" Id="rId105"/>
    <Relationship TargetMode="External" Target="https://m.edsoo.ru/8a150cb0" Type="http://schemas.openxmlformats.org/officeDocument/2006/relationships/hyperlink" Id="rId106"/>
    <Relationship TargetMode="External" Target="https://m.edsoo.ru/8a14e4c4" Type="http://schemas.openxmlformats.org/officeDocument/2006/relationships/hyperlink" Id="rId107"/>
    <Relationship TargetMode="External" Target="https://m.edsoo.ru/8a14e6b8" Type="http://schemas.openxmlformats.org/officeDocument/2006/relationships/hyperlink" Id="rId10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